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王先霈文集 第8卷</w:t>
      </w:r>
    </w:p>
    <w:p>
      <w:r>
        <w:rPr>
          <w:rFonts w:ascii="宋体" w:hAnsi="宋体" w:eastAsia="宋体"/>
          <w:sz w:val="24"/>
        </w:rPr>
        <w:t>王先霈著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王先霈文集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978-7-5622-9029-2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近年来，华中师范大学出版社结集出版王先霈先生的文集，此为本套书的第八卷，收录了先生的几十余篇散文和二十余篇演讲访谈文章。这些文章涉及面广、内容丰富、逻辑缜密、条理清晰，包含许多独特性的观点和理念，具有较高的学术价值和社会价值。</w:t>
      </w:r>
    </w:p>
    <w:p/>
    <w:p>
      <w:r>
        <w:t>本书出售、求购地址：https://www.jiaokey.com/book/detail/14966814.html</w:t>
      </w:r>
    </w:p>
    <w:p>
      <w:r>
        <w:t>更多相关图书推荐：https://www.jiaokey.com</w:t>
      </w:r>
    </w:p>
    <w:p>
      <w:r>
        <w:t>王先霈著 其他作品：https://www.jiaokey.com/tag/王先霈著.html</w:t>
      </w:r>
    </w:p>
    <w:p>
      <w:r>
        <w:t>关键词搜索：https://www.jiaokey.com/tag/中国文学-文学研究-文集.html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