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王先霈文集 第1卷</w:t>
      </w:r>
    </w:p>
    <w:p>
      <w:r>
        <w:rPr>
          <w:rFonts w:ascii="宋体" w:hAnsi="宋体" w:eastAsia="宋体"/>
          <w:sz w:val="24"/>
        </w:rPr>
        <w:t>王先霈著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王先霈文集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978-7-5622-8961-6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入作者三部文学理论著作中的节选和《佛语哲思》,其文论著作论析了文学批评的性质。该书主要内容包括:文学批评的性质;需要学习艺术技巧（代序）;长篇小说的开头;短篇小说的结尾等。《文学评论教程》节录r绪论文学批评的质r《小说技巧探赏》节录r...</w:t>
      </w:r>
    </w:p>
    <w:p/>
    <w:p>
      <w:r>
        <w:t>本书出售、求购地址：https://www.jiaokey.com/book/detail/14966813.html</w:t>
      </w:r>
    </w:p>
    <w:p>
      <w:r>
        <w:t>更多相关图书推荐：https://www.jiaokey.com</w:t>
      </w:r>
    </w:p>
    <w:p>
      <w:r>
        <w:t>王先霈著 其他作品：https://www.jiaokey.com/tag/王先霈著.html</w:t>
      </w:r>
    </w:p>
    <w:p>
      <w:r>
        <w:t>关键词搜索：https://www.jiaokey.com/tag/中国文学-文学研究-文集.html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