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法律与文学相邻</w:t>
      </w:r>
    </w:p>
    <w:p>
      <w:r>
        <w:rPr>
          <w:rFonts w:ascii="宋体" w:hAnsi="宋体" w:eastAsia="宋体"/>
          <w:sz w:val="24"/>
        </w:rPr>
        <w:t>杨荣宽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法律与文学相邻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9787519751111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法理学-中国-文集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法律与文学融合起来，不仅适合具有法学、文学相关知识背景的人士阅读，也适合广大读者鉴赏。本书深入浅出地将法学概念融入文学创作，用亲近大众的叙述方式阐释法学观点，增加了法律的趣味性。其中不乏名句与警言，实为研习法律的用心之作。用文学的视角观照法律的程序设计与实体构建，就是用文学打开了一扇观赏法律的窗户。本书将法律规则赋予人文温度，将感性思维与理性逻辑融洽地结合起来，为读者展现法律与文学的共性。</w:t>
      </w:r>
    </w:p>
    <w:p/>
    <w:p>
      <w:r>
        <w:t>本书出售、求购地址：https://www.jiaokey.com/book/detail/14966698.html</w:t>
      </w:r>
    </w:p>
    <w:p>
      <w:r>
        <w:t>更多理论图书推荐：https://www.jiaokey.com</w:t>
      </w:r>
    </w:p>
    <w:p>
      <w:r>
        <w:t>杨荣宽 其他作品：https://www.jiaokey.com/tag/杨荣宽.html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