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民法典婚姻家庭编  实用问题版</w:t>
      </w:r>
    </w:p>
    <w:p>
      <w:r>
        <w:rPr>
          <w:rFonts w:ascii="宋体" w:hAnsi="宋体" w:eastAsia="宋体"/>
          <w:sz w:val="24"/>
        </w:rPr>
        <w:t>法律出版社法律应用中心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民法典婚姻家庭编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法律出版社法律应用中心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9787519753160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婚姻法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四部分组成:一是中华人共和国民法典婚姻家庭编的最新文本，并对重点条文进行了注解;二是与该法相关的实用问答，立足生活实践，帮助读者更直观、通俗地了解法律规定，解答法律问题、处理法律事务;三是与该法相关的法律法规、司法解释、部门规章等关联的规定;四是该领域常用的法律文书范本、流程图表等实用工具。</w:t>
      </w:r>
    </w:p>
    <w:p/>
    <w:p>
      <w:r>
        <w:t>本书出售、求购地址：https://www.jiaokey.com/book/detail/14966673.html</w:t>
      </w:r>
    </w:p>
    <w:p>
      <w:r>
        <w:t>更多婚姻法图书推荐：https://www.jiaokey.com</w:t>
      </w:r>
    </w:p>
    <w:p>
      <w:r>
        <w:t>法律出版社法律应用中心 其他作品：https://www.jiaokey.com/tag/法律出版社法律应用中心.html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