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语篇理论与教学应用</w:t>
      </w:r>
    </w:p>
    <w:p>
      <w:r>
        <w:rPr>
          <w:rFonts w:ascii="宋体" w:hAnsi="宋体" w:eastAsia="宋体"/>
          <w:sz w:val="24"/>
        </w:rPr>
        <w:t>周志培,赵蔚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语篇理论与教学应用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周志培,赵蔚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9787562862925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语篇理论与教学应用》一书立足于语篇理论，从最重视语篇的系统功能语言学着手，系统梳理了修辞学、写作学、文章学、文体学、文化学、哲学社会科学和批评语言学中的相关语篇理论。由于各研究领域视角不同、侧重点不同，对语篇性质的解读和语篇分析的方法也不甚相同，甚至相差甚远。本书是第一次试图全面概括语篇理论的有益尝试。语篇理论不仅具有语言研究的理论意义，更有指导语言教学，特别是外语教学的实践意义。因而本书专辟章节探讨了语篇理论在英语教学中的应用，以期对英语教学有一定的引导和帮助作用。</w:t>
      </w:r>
    </w:p>
    <w:p/>
    <w:p>
      <w:r>
        <w:t>本书出售、求购地址：https://www.jiaokey.com/book/detail/14966634.html</w:t>
      </w:r>
    </w:p>
    <w:p>
      <w:r>
        <w:t>更多语文教学图书推荐：https://www.jiaokey.com</w:t>
      </w:r>
    </w:p>
    <w:p>
      <w:r>
        <w:t>周志培,赵蔚 其他作品：https://www.jiaokey.com/tag/周志培,赵蔚.html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