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元曲十题</w:t>
      </w:r>
    </w:p>
    <w:p>
      <w:r>
        <w:rPr>
          <w:rFonts w:ascii="宋体" w:hAnsi="宋体" w:eastAsia="宋体"/>
          <w:sz w:val="24"/>
        </w:rPr>
        <w:t>么书仪著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978-7-200-15630-0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元曲-古典文学研究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唐诗、宋词、元曲、明清小说”这种约定俗成的说法，分别代表了诗、词、曲、小说这四种文体成熟、鼎盛的朝代分别是唐、宋、元、明清。唐诗、宋词和明清小说意思明确，只有元曲的情况稍显复杂。臧晋叔是直接把元杂剧称为“元曲”。一般来说，元杂剧和散曲合称...</w:t>
      </w:r>
    </w:p>
    <w:p/>
    <w:p>
      <w:r>
        <w:t>本书出售、求购地址：https://www.jiaokey.com/book/detail/14966592.html</w:t>
      </w:r>
    </w:p>
    <w:p>
      <w:r>
        <w:t>更多相关图书推荐：https://www.jiaokey.com</w:t>
      </w:r>
    </w:p>
    <w:p>
      <w:r>
        <w:t>么书仪著 其他作品：https://www.jiaokey.com/tag/么书仪著.html</w:t>
      </w:r>
    </w:p>
    <w:p>
      <w:r>
        <w:t>关键词搜索：https://www.jiaokey.com/tag/元曲-古典文学研究.html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