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通信技术与应用研究</w:t>
      </w:r>
    </w:p>
    <w:p>
      <w:r>
        <w:rPr>
          <w:rFonts w:ascii="宋体" w:hAnsi="宋体" w:eastAsia="宋体"/>
          <w:sz w:val="24"/>
        </w:rPr>
        <w:t>郭慧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9787564768478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通信技术－研究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六章，第一章主要介绍通信的基本概念和通信系统的基本组成；第二章主要介绍数字通信基础，PCM话音编码的基本原理。第三章主要介绍程控交换电话网及其应用研究。第四章主要介绍光纤传输系统及其应用研究。第五章主要介绍了数据通信技术。第六章主要介绍了无线通信技术。本书的特点是增加了通信技术的应用研究，所有的应用均通过实际的设备或仿真软件实现，通过实际的应用，使得本书的内容更加新颖，更加实用。</w:t>
      </w:r>
    </w:p>
    <w:p/>
    <w:p>
      <w:r>
        <w:t>本书出售、求购地址：https://www.jiaokey.com/book/detail/14966511.html</w:t>
      </w:r>
    </w:p>
    <w:p>
      <w:r>
        <w:t>更多通信图书推荐：https://www.jiaokey.com</w:t>
      </w:r>
    </w:p>
    <w:p>
      <w:r>
        <w:t>郭慧 其他作品：https://www.jiaokey.com/tag/郭慧.html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关键词搜索：https://www.jiaokey.com/tag/通信技术－研究.html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