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书名：计算机视觉实战  基于TensorFlow 2</w:t>
      </w:r>
    </w:p>
    <w:p>
      <w:r>
        <w:t>作者：（法）本杰明·普朗什（Benjamin Planche），（法）艾略特·安德烈斯（Eliot An</w:t>
      </w:r>
    </w:p>
    <w:p>
      <w:r>
        <w:t>出版社：</w:t>
      </w:r>
    </w:p>
    <w:p>
      <w:r>
        <w:t>出版日期：2021.08</w:t>
      </w:r>
    </w:p>
    <w:p>
      <w:r>
        <w:t>总页数：238</w:t>
      </w:r>
    </w:p>
    <w:p>
      <w:r>
        <w:t>更多请访问教客网: www.jiaokey.com</w:t>
      </w:r>
    </w:p>
    <w:p>
      <w:r>
        <w:t>计算机视觉实战  基于TensorFlow 2 评论地址：https://www.jiaokey.com/book/detail/14966281.html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