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</w:t>
      </w:r>
    </w:p>
    <w:p>
      <w:r>
        <w:rPr>
          <w:rFonts w:ascii="宋体" w:hAnsi="宋体" w:eastAsia="宋体"/>
          <w:sz w:val="24"/>
        </w:rPr>
        <w:t>（波兰）斯坦尼斯瓦夫·莱姆著；续文译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（波兰）斯坦尼斯瓦夫·莱姆著；续文译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978-7-5447-8564-8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因为一个飞行事故，六位宇航员迫降伊甸星，一颗美丽但奇异的星球。在令人困惑的建筑迷宫里，到处有死亡的图景：万人冢，沟渠和井中的尸体，成簇的卵状结构中填满骨骼……《伊甸》是波兰科幻泰斗斯坦尼斯瓦夫·莱姆代表作之一，描述了一个令人毛骨悚然却又似曾相识的异星文明。</w:t>
      </w:r>
    </w:p>
    <w:p/>
    <w:p>
      <w:r>
        <w:t>本书出售、求购地址：https://www.jiaokey.com/book/detail/14966185.html</w:t>
      </w:r>
    </w:p>
    <w:p>
      <w:r>
        <w:t>更多相关图书推荐：https://www.jiaokey.com</w:t>
      </w:r>
    </w:p>
    <w:p>
      <w:r>
        <w:t>（波兰）斯坦尼斯瓦夫·莱姆著；续文译 其他作品：https://www.jiaokey.com/tag/（波兰）斯坦尼斯瓦夫·莱姆著；续文译.html</w:t>
      </w:r>
    </w:p>
    <w:p>
      <w:r>
        <w:t>关键词搜索：https://www.jiaokey.com/tag/幻想小说-波兰-现代.html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