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沉香诗选</w:t>
      </w:r>
    </w:p>
    <w:p>
      <w:r>
        <w:rPr>
          <w:rFonts w:ascii="宋体" w:hAnsi="宋体" w:eastAsia="宋体"/>
          <w:sz w:val="24"/>
        </w:rPr>
        <w:t>田湘主编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978-7-5354-8668-4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本书分为现当代诗人咏沉香、古代诗人咏沉香两部分，主要内容包括:沉香、邂逅沉香馆里静静冥想的少女、沉香手串、不明的爱、香或者更沉、你明晃晃的刀片寒光闪过之后、甲午年居海南玉蟾宫等。</w:t>
      </w:r>
    </w:p>
    <w:p/>
    <w:p>
      <w:r>
        <w:t>本书出售、求购地址：https://www.jiaokey.com/book/detail/14965915.html</w:t>
      </w:r>
    </w:p>
    <w:p>
      <w:r>
        <w:t>更多相关图书推荐：https://www.jiaokey.com</w:t>
      </w:r>
    </w:p>
    <w:p>
      <w:r>
        <w:t>田湘主编 其他作品：https://www.jiaokey.com/tag/田湘主编.html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