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书名：全球化的正义</w:t>
      </w:r>
    </w:p>
    <w:p>
      <w:r>
        <w:t>作者：（美）理查德·W.米勒著；杨通进等译</w:t>
      </w:r>
    </w:p>
    <w:p>
      <w:r>
        <w:t>出版社：南昌：江西人民出版社</w:t>
      </w:r>
    </w:p>
    <w:p>
      <w:r>
        <w:t>出版日期：2020.11</w:t>
      </w:r>
    </w:p>
    <w:p>
      <w:r>
        <w:t>总页数：431</w:t>
      </w:r>
    </w:p>
    <w:p>
      <w:r>
        <w:t>更多请访问教客网: www.jiaokey.com</w:t>
      </w:r>
    </w:p>
    <w:p>
      <w:r>
        <w:t>全球化的正义 评论地址：https://www.jiaokey.com/book/detail/14965728.html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