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当代艺术影像的研究与探索</w:t>
      </w:r>
    </w:p>
    <w:p>
      <w:r>
        <w:rPr>
          <w:rFonts w:ascii="宋体" w:hAnsi="宋体" w:eastAsia="宋体"/>
          <w:sz w:val="24"/>
        </w:rPr>
        <w:t>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当代艺术影像的研究与探索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978-7-5166-5610-5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电影评论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影像一词在英文中的解释为“通过视觉器官获得的意象”。影像最基本的特性便是对现实事物的“认同”，即我们的视觉感官所能看见的东西，就是影像所表现出来的东西。影像是现实世界意义的运动平面，把现实世界里时间和空间所构成的思维空间抽象成平面性的二维空...</w:t>
      </w:r>
    </w:p>
    <w:p/>
    <w:p>
      <w:r>
        <w:t>本书出售、求购地址：https://www.jiaokey.com/book/detail/14965541.html</w:t>
      </w:r>
    </w:p>
    <w:p>
      <w:r>
        <w:t>更多相关图书推荐：https://www.jiaokey.com</w:t>
      </w:r>
    </w:p>
    <w:p>
      <w:r>
        <w:t>谭天著 其他作品：https://www.jiaokey.com/tag/谭天著.html</w:t>
      </w:r>
    </w:p>
    <w:p>
      <w:r>
        <w:t>关键词搜索：https://www.jiaokey.com/tag/电影评论.html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