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气功养生和辟谷养生</w:t>
      </w:r>
    </w:p>
    <w:p>
      <w:r>
        <w:rPr>
          <w:rFonts w:ascii="宋体" w:hAnsi="宋体" w:eastAsia="宋体"/>
          <w:sz w:val="24"/>
        </w:rPr>
        <w:t>薄法平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气功养生和辟谷养生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薄法平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9787513265584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养生（中医）-基本知识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气功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既介绍了气功养生、辟谷养生的基本知识，汲取古人的智慧精华，又注重理论联系实际，介绍了气功养生和辟谷养生的实操与案例，是作者长期从事气功、辟谷养生实践经验的总结。作为气功养生和辟谷养生的普及性读物，论述深入浅出，对气功和辟谷养生的许多问题有比较独到的精辟的阐述，且旁征博引，有理有据，图文并茂。本书强调气功、辟谷养生应具有思想境界、精神境界、道德境界与行为境界，具有一定的理论深度和实践高度，弘扬了古老的中华气功文化。</w:t>
      </w:r>
    </w:p>
    <w:p/>
    <w:p>
      <w:r>
        <w:t>本书出售、求购地址：https://www.jiaokey.com/book/detail/14965460.html</w:t>
      </w:r>
    </w:p>
    <w:p>
      <w:r>
        <w:t>更多气功图书推荐：https://www.jiaokey.com</w:t>
      </w:r>
    </w:p>
    <w:p>
      <w:r>
        <w:t>薄法平 其他作品：https://www.jiaokey.com/tag/薄法平.html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关键词搜索：https://www.jiaokey.com/tag/养生（中医）-基本知识.html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