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月满昆仑</w:t>
      </w:r>
    </w:p>
    <w:p>
      <w:r>
        <w:rPr>
          <w:rFonts w:ascii="宋体" w:hAnsi="宋体" w:eastAsia="宋体"/>
          <w:sz w:val="24"/>
        </w:rPr>
        <w:t>屈全绳著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月满昆仑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屈全绳著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978-7-220-12090-9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屈全绳个人文集。全书收录了作者最近十几年所创作的作品，分为“皓首回眸”“以贤为策”“一瞥万象”“书卷萦怀”“素日琐记”“小品杂集”六辑。作者对自己七十余年人生历程的回顾和感触，对逝者的怀念，对贤者的敬重，对后辈的期盼，都写进文章里。人事之外，本书还收录了作者晚年的读书札记、杂文随笔、短篇小说，是作者从众多作品中精选出来的佳作结集，记录了一位古稀老人丰富多彩的晚年生活。</w:t>
      </w:r>
    </w:p>
    <w:p/>
    <w:p>
      <w:r>
        <w:t>本书出售、求购地址：https://www.jiaokey.com/book/detail/14965413.html</w:t>
      </w:r>
    </w:p>
    <w:p>
      <w:r>
        <w:t>更多相关图书推荐：https://www.jiaokey.com</w:t>
      </w:r>
    </w:p>
    <w:p>
      <w:r>
        <w:t>屈全绳著 其他作品：https://www.jiaokey.com/tag/屈全绳著.html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