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宁德诗篇</w:t>
      </w:r>
    </w:p>
    <w:p>
      <w:r>
        <w:rPr>
          <w:rFonts w:ascii="宋体" w:hAnsi="宋体" w:eastAsia="宋体"/>
          <w:sz w:val="24"/>
        </w:rPr>
        <w:t>谢宜兴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6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谢宜兴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9787517136491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著名青年诗人谢宜兴新近创作的一部诗集。诗人以习近平总书记在文艺座谈会上的重要讲话精神为指引，坚持以人民为中心的创作导向，多次深入宁德乡村，“在这个风云激荡的年代”，“遇见”我们生活的时代，从而触发创作灵感，激发创作冲动。其诗作既有对宁德山川之美、生</w:t>
      </w:r>
    </w:p>
    <w:p/>
    <w:p>
      <w:r>
        <w:t>本书出售、求购地址：https://www.jiaokey.com/book/detail/14965287.html</w:t>
      </w:r>
    </w:p>
    <w:p>
      <w:r>
        <w:t>更多当代作品（1949年~）图书推荐：https://www.jiaokey.com</w:t>
      </w:r>
    </w:p>
    <w:p>
      <w:r>
        <w:t>谢宜兴 其他作品：https://www.jiaokey.com/tag/谢宜兴.html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