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中车成长之道</w:t>
      </w:r>
    </w:p>
    <w:p>
      <w:r>
        <w:rPr>
          <w:rFonts w:ascii="宋体" w:hAnsi="宋体" w:eastAsia="宋体"/>
          <w:sz w:val="24"/>
        </w:rPr>
        <w:t>刘化龙，孙永才主编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中车成长之道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刘化龙，孙永才主编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978-7-5177-1162-9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机车-车辆工厂-概况-中国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中车股份有限公司是经国务院同意，国务院国资委批准，由中国北车股份有限公司、中国南车股份有限公司按照对等原则合并组建的A+H股上市公司。现有46家全资及控股子公司，员工17万余人。中国中车承继了中国北车股份有限公司、中国南车股份有限公司的...</w:t>
      </w:r>
    </w:p>
    <w:p/>
    <w:p>
      <w:r>
        <w:t>本书出售、求购地址：https://www.jiaokey.com/book/detail/14965162.html</w:t>
      </w:r>
    </w:p>
    <w:p>
      <w:r>
        <w:t>更多相关图书推荐：https://www.jiaokey.com</w:t>
      </w:r>
    </w:p>
    <w:p>
      <w:r>
        <w:t>刘化龙，孙永才主编 其他作品：https://www.jiaokey.com/tag/刘化龙，孙永才主编.html</w:t>
      </w:r>
    </w:p>
    <w:p>
      <w:r>
        <w:t>关键词搜索：https://www.jiaokey.com/tag/机车-车辆工厂-概况-中国.html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