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书名：中小企业融资  案例与实务指引</w:t>
      </w:r>
    </w:p>
    <w:p>
      <w:r>
        <w:t>作者：吴瑕，千玉锦编著</w:t>
      </w:r>
    </w:p>
    <w:p>
      <w:r>
        <w:t>出版社：</w:t>
      </w:r>
    </w:p>
    <w:p>
      <w:r>
        <w:t>出版日期：2021.05</w:t>
      </w:r>
    </w:p>
    <w:p>
      <w:r>
        <w:t>总页数：304</w:t>
      </w:r>
    </w:p>
    <w:p>
      <w:r>
        <w:t>更多请访问教客网: www.jiaokey.com</w:t>
      </w:r>
    </w:p>
    <w:p>
      <w:r>
        <w:t>中小企业融资  案例与实务指引 评论地址：https://www.jiaokey.com/book/detail/14964872.html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