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煤炭清洁技术发展战略研究</w:t>
      </w:r>
    </w:p>
    <w:p>
      <w:r>
        <w:rPr>
          <w:rFonts w:ascii="宋体" w:hAnsi="宋体" w:eastAsia="宋体"/>
          <w:sz w:val="24"/>
        </w:rPr>
        <w:t>岳光溪，顾大钊主编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煤炭清洁技术发展战略研究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岳光溪，顾大钊主编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978-7-111-66780-3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清洁煤-研究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煤炭清洁技术发展战略研究》分三篇阐述了我国煤炭清洁燃烧技术。其中，上篇（第1-3章）介绍了超超临界燃煤发电及节水技术，主要内容包括煤炭发电技术发展现状、二次再热超超临界汽轮发电机组新型布置设计技术和700℃超超临界机组设计技术，同时考虑到...</w:t>
      </w:r>
    </w:p>
    <w:p/>
    <w:p>
      <w:r>
        <w:t>本书出售、求购地址：https://www.jiaokey.com/book/detail/14964748.html</w:t>
      </w:r>
    </w:p>
    <w:p>
      <w:r>
        <w:t>更多相关图书推荐：https://www.jiaokey.com</w:t>
      </w:r>
    </w:p>
    <w:p>
      <w:r>
        <w:t>岳光溪，顾大钊主编 其他作品：https://www.jiaokey.com/tag/岳光溪，顾大钊主编.html</w:t>
      </w:r>
    </w:p>
    <w:p>
      <w:r>
        <w:t>关键词搜索：https://www.jiaokey.com/tag/清洁煤-研究.html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