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密码学与数论基础</w:t>
      </w:r>
    </w:p>
    <w:p>
      <w:r>
        <w:rPr>
          <w:rFonts w:ascii="宋体" w:hAnsi="宋体" w:eastAsia="宋体"/>
          <w:sz w:val="24"/>
        </w:rPr>
        <w:t>何天晓，沈忠华，薛昭雄，于秀源编著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密码学与数论基础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何天晓，沈忠华，薛昭雄，于秀源编著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978-7-5603-9276-9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密码学-数论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本书主要介绍了数论中的整除与同余，素性与因数分解和密码学中传统密码学，公开钥密码系统与伪随机数的相关内容。 本书可作为本科生、研究生的密码学课程的基础教材，也可作为数学爱好者以及对密码学感兴趣的读者的阅读资料。</w:t>
      </w:r>
    </w:p>
    <w:p/>
    <w:p>
      <w:r>
        <w:t>本书出售、求购地址：https://www.jiaokey.com/book/detail/14964145.html</w:t>
      </w:r>
    </w:p>
    <w:p>
      <w:r>
        <w:t>更多相关图书推荐：https://www.jiaokey.com</w:t>
      </w:r>
    </w:p>
    <w:p>
      <w:r>
        <w:t>何天晓，沈忠华，薛昭雄，于秀源编著 其他作品：https://www.jiaokey.com/tag/何天晓，沈忠华，薛昭雄，于秀源编著.html</w:t>
      </w:r>
    </w:p>
    <w:p>
      <w:r>
        <w:t>关键词搜索：https://www.jiaokey.com/tag/密码学-数论.html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