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物联网信息安全 第2版</w:t>
      </w:r>
    </w:p>
    <w:p>
      <w:r>
        <w:rPr>
          <w:rFonts w:ascii="宋体" w:hAnsi="宋体" w:eastAsia="宋体"/>
          <w:sz w:val="24"/>
        </w:rPr>
        <w:t>桂小林编著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物联网信息安全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978-7-111-68061-1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物联网-信息安全-高等学校-教材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采用分层的架构思想，自底而上介绍物联网信息安全的相关技术，主要包括物联网安全体系、物联网信息安全基础、物联网感知安全（含RFID安全技术和二维码安全技术）、物联网接入安全、物联网系统安全、物联网隐私安全、区块链及其应用等内容，涉及数据加...</w:t>
      </w:r>
    </w:p>
    <w:p/>
    <w:p>
      <w:r>
        <w:t>本书出售、求购地址：https://www.jiaokey.com/book/detail/14964110.html</w:t>
      </w:r>
    </w:p>
    <w:p>
      <w:r>
        <w:t>更多相关图书推荐：https://www.jiaokey.com</w:t>
      </w:r>
    </w:p>
    <w:p>
      <w:r>
        <w:t>桂小林编著 其他作品：https://www.jiaokey.com/tag/桂小林编著.html</w:t>
      </w:r>
    </w:p>
    <w:p>
      <w:r>
        <w:t>关键词搜索：https://www.jiaokey.com/tag/物联网-信息安全-高等学校-教材.html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