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思想钝刀</w:t>
      </w:r>
    </w:p>
    <w:p>
      <w:r>
        <w:rPr>
          <w:rFonts w:ascii="宋体" w:hAnsi="宋体" w:eastAsia="宋体"/>
          <w:sz w:val="24"/>
        </w:rPr>
        <w:t>莫幼群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思想钝刀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9787539665368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思想文化类散文随笔集，全书包括《每代人，都有十年好时光》《如果你真的花痴》《偶像的早晨》和《书架上的自我》四部分，主要记叙了作者对当代生活和文化热点的客观看法，以及个人阅读心得等内容。表达了自己热爱生活、品味生活的积极态度。</w:t>
      </w:r>
    </w:p>
    <w:p/>
    <w:p>
      <w:r>
        <w:t>本书出售、求购地址：https://www.jiaokey.com/book/detail/14963989.html</w:t>
      </w:r>
    </w:p>
    <w:p>
      <w:r>
        <w:t>更多当代作品（1949年~）图书推荐：https://www.jiaokey.com</w:t>
      </w:r>
    </w:p>
    <w:p>
      <w:r>
        <w:t>莫幼群 其他作品：https://www.jiaokey.com/tag/莫幼群.html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关键词搜索：https://www.jiaokey.com/tag/杂文集-中国-当代-散文集-中国-当代.html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