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会好的  悲观者常常正确乐观者往往成功</w:t>
      </w:r>
    </w:p>
    <w:p>
      <w:r>
        <w:rPr>
          <w:rFonts w:ascii="宋体" w:hAnsi="宋体" w:eastAsia="宋体"/>
          <w:sz w:val="24"/>
        </w:rPr>
        <w:t>（美）罗伊·鲍迈斯特，约翰·蒂尔尼作；牛小婧译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会好的  悲观者常常正确乐观者往往成功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（美）罗伊·鲍迈斯特，约翰·蒂尔尼作；牛小婧译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本书出售、求购地址：https://www.jiaokey.com/book/detail/14963987.html</w:t>
      </w:r>
    </w:p>
    <w:p>
      <w:r>
        <w:t>更多相关图书推荐：https://www.jiaokey.com</w:t>
      </w:r>
    </w:p>
    <w:p>
      <w:r>
        <w:t>（美）罗伊·鲍迈斯特，约翰·蒂尔尼作；牛小婧译 其他作品：https://www.jiaokey.com/tag/（美）罗伊·鲍迈斯特，约翰·蒂尔尼作；牛小婧译.html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