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书名：政治学博弈论</w:t>
      </w:r>
    </w:p>
    <w:p>
      <w:r>
        <w:t>作者:詹姆斯·D·莫罗著；吴澄秋，周亦奇译</w:t>
      </w:r>
    </w:p>
    <w:p>
      <w:r>
        <w:t>出版社:</w:t>
      </w:r>
    </w:p>
    <w:p>
      <w:r>
        <w:t>出版日期：2021</w:t>
      </w:r>
    </w:p>
    <w:p>
      <w:r>
        <w:t>总页数：401</w:t>
      </w:r>
    </w:p>
    <w:p>
      <w:r>
        <w:t>更多请访问教客网:www.jiaokey.com</w:t>
      </w:r>
    </w:p>
    <w:p>
      <w:r>
        <w:t>政治学博弈论评论地址：https://www.jiaokey.com/book/detail/14963922.html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