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书名：一九七三年康平县国民经济计划  工业、基建、物资、财政、供销、计划生育部分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一九七三年康平县国民经济计划  工业、基建、物资、财政、供销、计划生育部分 评论地址：https://www.jiaokey.com/book/detail/14963753.html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