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书名：康平县矿泉资源简介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康平县矿泉资源简介 评论地址：https://www.jiaokey.com/book/detail/14963657.html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