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天香桂子落纷纷：南怀瑾先生诞辰百年纪念集 下</w:t>
      </w:r>
    </w:p>
    <w:p>
      <w:r>
        <w:rPr>
          <w:rFonts w:ascii="宋体" w:hAnsi="宋体" w:eastAsia="宋体"/>
          <w:sz w:val="24"/>
        </w:rPr>
        <w:t>南怀瑾学术研究会编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天香桂子落纷纷：南怀瑾先生诞辰百年纪念集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978-7-5207-1100-5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南怀瑾（1917-2012）-纪念文集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本书出售、求购地址：https://www.jiaokey.com/book/detail/14963218.html</w:t>
      </w:r>
    </w:p>
    <w:p>
      <w:r>
        <w:t>更多相关图书推荐：https://www.jiaokey.com</w:t>
      </w:r>
    </w:p>
    <w:p>
      <w:r>
        <w:t>南怀瑾学术研究会编 其他作品：https://www.jiaokey.com/tag/南怀瑾学术研究会编.html</w:t>
      </w:r>
    </w:p>
    <w:p>
      <w:r>
        <w:t>关键词搜索：https://www.jiaokey.com/tag/南怀瑾（1917-2012）-纪念文集.html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