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扬州唱论研究</w:t>
      </w:r>
    </w:p>
    <w:p>
      <w:r>
        <w:rPr>
          <w:rFonts w:ascii="宋体" w:hAnsi="宋体" w:eastAsia="宋体"/>
          <w:sz w:val="24"/>
        </w:rPr>
        <w:t>张美林著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扬州唱论研究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978-7-5649-4278-6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歌唱法-研究-扬州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专著以元代燕南芝庵《唱论》所建立的理论体系为研究依据，透过扬州“活态”的音乐艺术形式，追溯其文化与历史，探究其声乐演唱的传承性、时代性、审美性和艺术性，并从艺术形式的唱法中梳理出风格、语言、音乐表现等核心唱论要素，从而形成扬州文化艺术形式的表演原理、方法规律及演唱理论。</w:t>
      </w:r>
    </w:p>
    <w:p/>
    <w:p>
      <w:r>
        <w:t>本书出售、求购地址：https://www.jiaokey.com/book/detail/14962937.html</w:t>
      </w:r>
    </w:p>
    <w:p>
      <w:r>
        <w:t>更多相关图书推荐：https://www.jiaokey.com</w:t>
      </w:r>
    </w:p>
    <w:p>
      <w:r>
        <w:t>张美林著 其他作品：https://www.jiaokey.com/tag/张美林著.html</w:t>
      </w:r>
    </w:p>
    <w:p>
      <w:r>
        <w:t>关键词搜索：https://www.jiaokey.com/tag/歌唱法-研究-扬州.html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