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奥兰多  插图珍藏版</w:t>
      </w:r>
    </w:p>
    <w:p>
      <w:r>
        <w:rPr>
          <w:rFonts w:ascii="宋体" w:hAnsi="宋体" w:eastAsia="宋体"/>
          <w:sz w:val="24"/>
        </w:rPr>
        <w:t>弗吉尼亚·伍尔夫,侯毅凌,海伦娜·佩雷斯·加西亚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962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奥兰多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弗吉尼亚·伍尔夫,侯毅凌,海伦娜·佩雷斯·加西亚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9787201174822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奥兰多原本是深受女王宠爱的贵族少年，30岁时却经历了文学和爱情的双重背叛。一场大火之后，他忽然变成了女人……400年的时光弹指而过，财富、事业、声名，诗歌、理想、爱情，在一次次探索中，他她能否重获新生《奥兰多》被誉为女性主义经典，是从文学视角讲述“第二性”的先驱之作。伍尔夫借奥兰多之口，机智大胆地嘲讽了性别偏见，细腻描摹了女性的生存困境和自我觉醒。在作者笔下，世界浩瀚繁复，时间流变不居，性别并不对立。无论男女，能使自己成为自己，比什么都重要。</w:t>
      </w:r>
    </w:p>
    <w:p/>
    <w:p>
      <w:r>
        <w:t>本书出售、求购地址：https://www.jiaokey.com/book/detail/14962699.html</w:t>
      </w:r>
    </w:p>
    <w:p>
      <w:r>
        <w:t>更多欧洲文学图书推荐：https://www.jiaokey.com</w:t>
      </w:r>
    </w:p>
    <w:p>
      <w:r>
        <w:t>弗吉尼亚·伍尔夫,侯毅凌,海伦娜·佩雷斯·加西亚 其他作品：https://www.jiaokey.com/tag/弗吉尼亚·伍尔夫,侯毅凌,海伦娜·佩雷斯·加西亚.html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