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王城诀</w:t>
      </w:r>
    </w:p>
    <w:p>
      <w:r>
        <w:rPr>
          <w:rFonts w:ascii="宋体" w:hAnsi="宋体" w:eastAsia="宋体"/>
          <w:sz w:val="24"/>
        </w:rPr>
        <w:t>王淇生,王静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王城诀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王淇生,王静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9787565727733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电视文学剧本-中国-当代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电影、电视、广播剧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稿是电视连续剧《王城诀》的电视文学剧本。该剧根据2015年荣膺联合国世界文化遗产、“中国土司遗址”所在地湘西永顺发生的真实历史事件创作编写而成，讲述了湘西土司彭翼南“修身、齐家、治国、平天下”人生传奇。编者在扎实的历史研究基础上，以丰富的想象力缝合了历史故事和民间传奇，做到了历史真实和文学真实的有机统一。故事结构合理，情节曲折生动，线索清晰，人物性格鲜明。</w:t>
      </w:r>
    </w:p>
    <w:p/>
    <w:p>
      <w:r>
        <w:t>本书出售、求购地址：https://www.jiaokey.com/book/detail/14962354.html</w:t>
      </w:r>
    </w:p>
    <w:p>
      <w:r>
        <w:t>更多电影、电视、广播剧图书推荐：https://www.jiaokey.com</w:t>
      </w:r>
    </w:p>
    <w:p>
      <w:r>
        <w:t>王淇生,王静 其他作品：https://www.jiaokey.com/tag/王淇生,王静.html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关键词搜索：https://www.jiaokey.com/tag/电视文学剧本-中国-当代.html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