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长江经济带生态环境保护修复进展报告 2019</w:t>
      </w:r>
    </w:p>
    <w:p>
      <w:r>
        <w:rPr>
          <w:rFonts w:ascii="宋体" w:hAnsi="宋体" w:eastAsia="宋体"/>
          <w:sz w:val="24"/>
        </w:rPr>
        <w:t>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长江经济带生态环境保护修复进展报告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978-7-5111-4414-0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长江经济带-生态环境保护-研究报告-2019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长江经济带生态环境保护修复进展报告（2019）》这本书作为中国环境规划政策绿皮书丛书之一，阐述了2019年我国长江经济带生态环境保护修复的进展情况，主要介绍了长江经济带的生态环境状况，入河排污口及“三磷”排查情况、长江岸线的资源开发利用状...</w:t>
      </w:r>
    </w:p>
    <w:p/>
    <w:p>
      <w:r>
        <w:t>本书出售、求购地址：https://www.jiaokey.com/book/detail/14962161.html</w:t>
      </w:r>
    </w:p>
    <w:p>
      <w:r>
        <w:t>更多相关图书推荐：https://www.jiaokey.com</w:t>
      </w:r>
    </w:p>
    <w:p>
      <w:r>
        <w:t>陆军 其他作品：https://www.jiaokey.com/tag/陆军.html</w:t>
      </w:r>
    </w:p>
    <w:p>
      <w:r>
        <w:t>关键词搜索：https://www.jiaokey.com/tag/长江经济带-生态环境保护-研究报告-2019.html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