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来日非善</w:t>
      </w:r>
    </w:p>
    <w:p>
      <w:r>
        <w:rPr>
          <w:rFonts w:ascii="宋体" w:hAnsi="宋体" w:eastAsia="宋体"/>
          <w:sz w:val="24"/>
        </w:rPr>
        <w:t>（美）哈尔·福斯特著；李翔宇译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来日非善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（美）哈尔·福斯特著；李翔宇译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978-7-5689-2345-3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艺术研究的学术专著。本书考察了西欧和北美的艺术及批评在过去25年间的演变，并充分地探索了其中的动态关系。考虑到托马斯赫塞豪恩、塔西塔迪恩和伊萨珍策肯这些艺术家的作品，以及雅克朗西埃、布鲁诺拉图尔和吉奥乔阿甘本这些思想家的写作，哈尔福斯特在本书中展示出多种思考途径，同时，他为近些年来的艺术提供了几种范式，他分别将其命名为“贱弃”、“档案”、“模仿”和“不稳定”。</w:t>
      </w:r>
    </w:p>
    <w:p/>
    <w:p>
      <w:r>
        <w:t>本书出售、求购地址：https://www.jiaokey.com/book/detail/14962012.html</w:t>
      </w:r>
    </w:p>
    <w:p>
      <w:r>
        <w:t>更多相关图书推荐：https://www.jiaokey.com</w:t>
      </w:r>
    </w:p>
    <w:p>
      <w:r>
        <w:t>（美）哈尔·福斯特著；李翔宇译 其他作品：https://www.jiaokey.com/tag/（美）哈尔·福斯特著；李翔宇译.html</w:t>
      </w:r>
    </w:p>
    <w:p>
      <w:r>
        <w:t>关键词搜索：https://www.jiaokey.com/tag/艺术评论.html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