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回望丛书 仁者启功</w:t>
      </w:r>
    </w:p>
    <w:p>
      <w:r>
        <w:rPr>
          <w:rFonts w:ascii="宋体" w:hAnsi="宋体" w:eastAsia="宋体"/>
          <w:sz w:val="24"/>
        </w:rPr>
        <w:t>徐可著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回望丛书 仁者启功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978-7-5461-9528-5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启功（1912～2005）-生平事迹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著名学者启功先生，是一位“不世出”的文化大家。他博学多才，在书画创作、书画理论、诗词创作、诗词理论、文物鉴定、学术研究等诸多领域都卓有建树，成就斐然。本书对启功先生一生的经历、成就和高尚品格进行了深入的介绍，所记事情均为作者亲身经历，具有一定的史料价值。书中配有启功先生书画作品，图文并茂，颇具观赏性。</w:t>
      </w:r>
    </w:p>
    <w:p/>
    <w:p>
      <w:r>
        <w:t>本书出售、求购地址：https://www.jiaokey.com/book/detail/14961634.html</w:t>
      </w:r>
    </w:p>
    <w:p>
      <w:r>
        <w:t>更多相关图书推荐：https://www.jiaokey.com</w:t>
      </w:r>
    </w:p>
    <w:p>
      <w:r>
        <w:t>徐可著 其他作品：https://www.jiaokey.com/tag/徐可著.html</w:t>
      </w:r>
    </w:p>
    <w:p>
      <w:r>
        <w:t>关键词搜索：https://www.jiaokey.com/tag/启功（1912～2005）-生平事迹.html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