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无人旁观时我们是谁:大数据下的人类真实面目</w:t>
      </w:r>
    </w:p>
    <w:p>
      <w:r>
        <w:rPr>
          <w:rFonts w:ascii="宋体" w:hAnsi="宋体" w:eastAsia="宋体"/>
          <w:sz w:val="24"/>
        </w:rPr>
        <w:t>（美）克里斯蒂安·鲁德尔著，蒋宗强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无人旁观时我们是谁:大数据下的人类真实面目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（美）克里斯蒂安·鲁德尔著，蒋宗强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978-7-5217-2073-0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心理交往-社会心理学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本书出售、求购地址：https://www.jiaokey.com/book/detail/14961403.html</w:t>
      </w:r>
    </w:p>
    <w:p>
      <w:r>
        <w:t>更多相关图书推荐：https://www.jiaokey.com</w:t>
      </w:r>
    </w:p>
    <w:p>
      <w:r>
        <w:t>（美）克里斯蒂安·鲁德尔著，蒋宗强 其他作品：https://www.jiaokey.com/tag/（美）克里斯蒂安·鲁德尔著，蒋宗强.html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关键词搜索：https://www.jiaokey.com/tag/心理交往-社会心理学.html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