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石志超医案</w:t>
      </w:r>
    </w:p>
    <w:p>
      <w:r>
        <w:rPr>
          <w:rFonts w:ascii="宋体" w:hAnsi="宋体" w:eastAsia="宋体"/>
          <w:sz w:val="24"/>
        </w:rPr>
        <w:t>石志超,石鉴泉,江红,张洋,李享辉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石志超医案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石志超,石鉴泉,江红,张洋,李享辉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9787513264938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医案-汇编-中国-现代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医案、医话（临床经验）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本书为石志超教授的医案选集，内容涉及内、外、妇、儿、男科等。书中包括病史诊治、理法方药、按语等栏目，其中不乏疑难重症，更多在常法上另辟蹊径;医案后还附有石氏临床验方及其弟子医案。</w:t>
      </w:r>
    </w:p>
    <w:p/>
    <w:p>
      <w:r>
        <w:t>本书出售、求购地址：https://www.jiaokey.com/book/detail/14961263.html</w:t>
      </w:r>
    </w:p>
    <w:p>
      <w:r>
        <w:t>更多医案、医话（临床经验）图书推荐：https://www.jiaokey.com</w:t>
      </w:r>
    </w:p>
    <w:p>
      <w:r>
        <w:t>石志超,石鉴泉,江红,张洋,李享辉 其他作品：https://www.jiaokey.com/tag/石志超,石鉴泉,江红,张洋,李享辉.html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关键词搜索：https://www.jiaokey.com/tag/医案-汇编-中国-现代.html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