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经方与兵法</w:t>
      </w:r>
    </w:p>
    <w:p>
      <w:r>
        <w:rPr>
          <w:rFonts w:ascii="宋体" w:hAnsi="宋体" w:eastAsia="宋体"/>
          <w:sz w:val="24"/>
        </w:rPr>
        <w:t>（美）苏小白著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经方与兵法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（美）苏小白著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978-7-5132-6132-6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经方-关系-兵法-研究-中国-古代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目前华人世界第一部将经方与《孙子兵法》《三十六计》、鬼谷之术等中国历代著名兵家思想相结合阐述的著作，打通了经方与兵法之间的联系，融经方于兵法之中，化兵法于经方之里，纵横捭阖，左右逢源，是不可多得的一部弘扬中华优秀传统文化的作品，对激发中医学...</w:t>
      </w:r>
    </w:p>
    <w:p/>
    <w:p>
      <w:r>
        <w:t>本书出售、求购地址：https://www.jiaokey.com/book/detail/14961131.html</w:t>
      </w:r>
    </w:p>
    <w:p>
      <w:r>
        <w:t>更多相关图书推荐：https://www.jiaokey.com</w:t>
      </w:r>
    </w:p>
    <w:p>
      <w:r>
        <w:t>（美）苏小白著 其他作品：https://www.jiaokey.com/tag/（美）苏小白著.html</w:t>
      </w:r>
    </w:p>
    <w:p>
      <w:r>
        <w:t>关键词搜索：https://www.jiaokey.com/tag/经方-关系-兵法-研究-中国-古代.html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