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沙恭达罗·云使</w:t>
      </w:r>
    </w:p>
    <w:p>
      <w:r>
        <w:rPr>
          <w:rFonts w:ascii="宋体" w:hAnsi="宋体" w:eastAsia="宋体"/>
          <w:sz w:val="24"/>
        </w:rPr>
        <w:t>（印）迦梨陀娑著；王维克译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沙恭达罗·云使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（印）迦梨陀娑著；王维克译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978-7-220-12001-5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诗剧-剧本-印度-古代-叙事诗-印度-古代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戏剧《沙恭达罗》和抒情长诗《云使》是迦梨陀娑的代表作。《沙恭达罗》讲述了沙恭达罗跟国王杜虚孟多相恋相爱。因思夫心切，无意间得罪过修道人，修道人让其丈夫失忆，她找丈夫途中又丢失结婚信物戒指，以致被杜虚孟多拒认和遗弃。后杜虚孟多恢复记忆，在天帝斡旋下，她和丈夫言归于好。《云使》写一药叉被贬谪到罗摩山上，与爱妻分离。当雨季来临时节，夜叉思念妻子，就托一片缓缓飘向家乡方向的雨云转达自己的遥思。</w:t>
      </w:r>
    </w:p>
    <w:p/>
    <w:p>
      <w:r>
        <w:t>本书出售、求购地址：https://www.jiaokey.com/book/detail/14960325.html</w:t>
      </w:r>
    </w:p>
    <w:p>
      <w:r>
        <w:t>更多相关图书推荐：https://www.jiaokey.com</w:t>
      </w:r>
    </w:p>
    <w:p>
      <w:r>
        <w:t>（印）迦梨陀娑著；王维克译 其他作品：https://www.jiaokey.com/tag/（印）迦梨陀娑著；王维克译.html</w:t>
      </w:r>
    </w:p>
    <w:p>
      <w:r>
        <w:t>关键词搜索：https://www.jiaokey.com/tag/诗剧-剧本-印度-古代-叙事诗-印度-古代.html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