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福布斯富豪传</w:t>
      </w:r>
    </w:p>
    <w:p>
      <w:r>
        <w:rPr>
          <w:rFonts w:ascii="宋体" w:hAnsi="宋体" w:eastAsia="宋体"/>
          <w:sz w:val="24"/>
        </w:rPr>
        <w:t>（英）B.C.福布斯著；孔宁译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福布斯富豪传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（英）B.C.福布斯著；孔宁译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978-7-205-09986-2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企业家-生平事迹-世界-通俗读物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福布斯上榜成功人士的成长历程和人生发展为线索，尽量避免冗长的说教性叙述，而采用日常生活中富于启发性的小故事来传达他们成功的道理，尤其着重表现他们所处时代的生活特征和他们建功立业的艰难过程，以便使读者产生思想共鸣和受到启迪。平实而朴素的...</w:t>
      </w:r>
    </w:p>
    <w:p/>
    <w:p>
      <w:r>
        <w:t>本书出售、求购地址：https://www.jiaokey.com/book/detail/14960193.html</w:t>
      </w:r>
    </w:p>
    <w:p>
      <w:r>
        <w:t>更多相关图书推荐：https://www.jiaokey.com</w:t>
      </w:r>
    </w:p>
    <w:p>
      <w:r>
        <w:t>（英）B.C.福布斯著；孔宁译 其他作品：https://www.jiaokey.com/tag/（英）B.C.福布斯著；孔宁译.html</w:t>
      </w:r>
    </w:p>
    <w:p>
      <w:r>
        <w:t>关键词搜索：https://www.jiaokey.com/tag/企业家-生平事迹-世界-通俗读物.html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