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项链 葫芦 2021版</w:t>
      </w:r>
    </w:p>
    <w:p>
      <w:r>
        <w:rPr>
          <w:rFonts w:ascii="宋体" w:hAnsi="宋体" w:eastAsia="宋体"/>
          <w:sz w:val="24"/>
        </w:rPr>
        <w:t>（荷）高罗佩著；万华译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项链 葫芦 2021版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978-7-5378-6319-3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《项链·葫芦》是高罗佩1967年出版的狄公案小说，是其晚期的作品。小说完全抛开了中国小说的程式影响，小说的架构和人物塑造更为西方化，也更为自由。 狄公返回浦阳，途经皇家狩苑所在地滨河镇，本想好好放松几日，没承想，事情脱离了正轨，狄公被牵入...</w:t>
      </w:r>
    </w:p>
    <w:p/>
    <w:p>
      <w:r>
        <w:t>本书出售、求购地址：https://www.jiaokey.com/book/detail/14960169.html</w:t>
      </w:r>
    </w:p>
    <w:p>
      <w:r>
        <w:t>更多相关图书推荐：https://www.jiaokey.com</w:t>
      </w:r>
    </w:p>
    <w:p>
      <w:r>
        <w:t>（荷）高罗佩著；万华译 其他作品：https://www.jiaokey.com/tag/（荷）高罗佩著；万华译.html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