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从零开始学梭编蕾丝 玩转饰边和花片 101</w:t>
      </w:r>
    </w:p>
    <w:p>
      <w:r>
        <w:rPr>
          <w:rFonts w:ascii="宋体" w:hAnsi="宋体" w:eastAsia="宋体"/>
          <w:sz w:val="24"/>
        </w:rPr>
        <w:t>日本宝库社编著；蒋幼幼译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从零开始学梭编蕾丝 玩转饰边和花片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978-7-5725-0242-2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作品都较为小巧、精致，用简单的梭编技巧即可完成，非常适合新手尝试。全书作品分为各种花样的饰边和花片。饰边多用来制作日常生活中可以用到的项链、戒指、手链、杯垫或衣物的饰边等，花片则用来制作有造型感的耳环、流苏挂饰、戒枕等。</w:t>
      </w:r>
    </w:p>
    <w:p/>
    <w:p>
      <w:r>
        <w:t>本书出售、求购地址：https://www.jiaokey.com/book/detail/14960012.html</w:t>
      </w:r>
    </w:p>
    <w:p>
      <w:r>
        <w:t>更多相关图书推荐：https://www.jiaokey.com</w:t>
      </w:r>
    </w:p>
    <w:p>
      <w:r>
        <w:t>日本宝库社编著；蒋幼幼译 其他作品：https://www.jiaokey.com/tag/日本宝库社编著；蒋幼幼译.html</w:t>
      </w:r>
    </w:p>
    <w:p>
      <w:r>
        <w:t>关键词搜索：https://www.jiaokey.com/tag/钩针-编织-图集.html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