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月光集</w:t>
      </w:r>
    </w:p>
    <w:p>
      <w:r>
        <w:rPr>
          <w:rFonts w:ascii="宋体" w:hAnsi="宋体" w:eastAsia="宋体"/>
          <w:sz w:val="24"/>
        </w:rPr>
        <w:t>日中文学会编著；肖红英主编；陈燕生，董黎民，许子奎副主编；高丽，汤凌宇，蒋元华编委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日中文学会编著；肖红英主编；陈燕生，董黎民，许子奎副主编；高丽，汤凌宇，蒋元华编委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978-7-5517-2132-5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月光集》是日中文学会十六位作者的原创当代古体诗词合集，包括七绝、五绝、七律、五律，及词。全部以格律诗词为准的一本诗词集。主要体现两岸华人的生活面貌，提倡积极向上的乐观态度。对于那些霉涩难懂，极度消极的作品坚决不予考虑。喜欢诗词的人，都有几...</w:t>
      </w:r>
    </w:p>
    <w:p/>
    <w:p>
      <w:r>
        <w:t>本书出售、求购地址：https://www.jiaokey.com/book/detail/14959169.html</w:t>
      </w:r>
    </w:p>
    <w:p>
      <w:r>
        <w:t>更多相关图书推荐：https://www.jiaokey.com</w:t>
      </w:r>
    </w:p>
    <w:p>
      <w:r>
        <w:t>日中文学会编著；肖红英主编；陈燕生，董黎民，许子奎副主编；高丽，汤凌宇，蒋元华编委 其他作品：https://www.jiaokey.com/tag/日中文学会编著；肖红英主编；陈燕生，董黎民，许子奎副主编；高丽，汤凌宇，蒋元华编委.html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