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福建中央苏区民间歌曲选集</w:t>
      </w:r>
    </w:p>
    <w:p>
      <w:r>
        <w:rPr>
          <w:rFonts w:ascii="宋体" w:hAnsi="宋体" w:eastAsia="宋体"/>
          <w:sz w:val="24"/>
        </w:rPr>
        <w:t>康模生编著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福建中央苏区民间歌曲选集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康模生编著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978-7-5334-8955-7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民歌-歌曲-中国-近代-选集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长汀县委党史研究室原主任、副研究员康模生先生其长达50多年对福建中央苏区民间音乐搜集整理挖掘的成果，包括他搜集整理的入选1964年《中国民间歌曲集成（福建卷）》的116首民间音乐重新整理汇编而成《福建中央苏区民间歌曲选集》。全书共有五...</w:t>
      </w:r>
    </w:p>
    <w:p/>
    <w:p>
      <w:r>
        <w:t>本书出售、求购地址：https://www.jiaokey.com/book/detail/14959076.html</w:t>
      </w:r>
    </w:p>
    <w:p>
      <w:r>
        <w:t>更多相关图书推荐：https://www.jiaokey.com</w:t>
      </w:r>
    </w:p>
    <w:p>
      <w:r>
        <w:t>康模生编著 其他作品：https://www.jiaokey.com/tag/康模生编著.html</w:t>
      </w:r>
    </w:p>
    <w:p>
      <w:r>
        <w:t>关键词搜索：https://www.jiaokey.com/tag/民歌-歌曲-中国-近代-选集.html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