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小学生获奖作文精选</w:t>
      </w:r>
    </w:p>
    <w:p>
      <w:r>
        <w:rPr>
          <w:rFonts w:ascii="宋体" w:hAnsi="宋体" w:eastAsia="宋体"/>
          <w:sz w:val="24"/>
        </w:rPr>
        <w:t>钟易主编；顾渭，李瀚之本册主编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钟易主编；顾渭，李瀚之本册主编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978-7-5001-5266-8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本书汇聚全国名校获奖范文，拓展学生的思维空间，小学作文常见题材全覆盖，学习写作更加得心应手。提供写作高分技法，为学生清晰讲解各类获奖作文的写作方法，让学生轻松掌握写作诀窍。</w:t>
      </w:r>
    </w:p>
    <w:p/>
    <w:p>
      <w:r>
        <w:t>本书出售、求购地址：https://www.jiaokey.com/book/detail/14958990.html</w:t>
      </w:r>
    </w:p>
    <w:p>
      <w:r>
        <w:t>更多相关图书推荐：https://www.jiaokey.com</w:t>
      </w:r>
    </w:p>
    <w:p>
      <w:r>
        <w:t>钟易主编；顾渭，李瀚之本册主编 其他作品：https://www.jiaokey.com/tag/钟易主编；顾渭，李瀚之本册主编.html</w:t>
      </w:r>
    </w:p>
    <w:p>
      <w:r>
        <w:t>关键词搜索：https://www.jiaokey.com/tag/作文课－小学－教学参考资料.html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