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群峰之上是夏天</w:t>
      </w:r>
    </w:p>
    <w:p>
      <w:r>
        <w:rPr>
          <w:rFonts w:ascii="宋体" w:hAnsi="宋体" w:eastAsia="宋体"/>
          <w:sz w:val="24"/>
        </w:rPr>
        <w:t>雷平阳，谢石相，李发强主编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群峰之上是夏天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雷平阳，谢石相，李发强主编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978-7-5354-8340-9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本书收录云南昭通青年诗人王单单、尹马、芒原、沈沉、影白的诗歌作品, 共三百首左右。这五位诗人以各自不同的写作风格, 既写了云南的神奇山川和人文, 也有个体的沉思。</w:t>
      </w:r>
    </w:p>
    <w:p/>
    <w:p>
      <w:r>
        <w:t>本书出售、求购地址：https://www.jiaokey.com/book/detail/14958493.html</w:t>
      </w:r>
    </w:p>
    <w:p>
      <w:r>
        <w:t>更多相关图书推荐：https://www.jiaokey.com</w:t>
      </w:r>
    </w:p>
    <w:p>
      <w:r>
        <w:t>雷平阳，谢石相，李发强主编 其他作品：https://www.jiaokey.com/tag/雷平阳，谢石相，李发强主编.html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