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欧洲民间故事</w:t>
      </w:r>
    </w:p>
    <w:p>
      <w:r>
        <w:rPr>
          <w:rFonts w:ascii="宋体" w:hAnsi="宋体" w:eastAsia="宋体"/>
          <w:sz w:val="24"/>
        </w:rPr>
        <w:t>王楠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9787220121937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民间故事-作品集-欧洲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由中小学名校名师编辑。精选版本和篇目，保持名著原汁原昧。体例设计新颖、科学，阅读效率极高。本书中都对重点段落和字句做了旁批旁注，并精心设置了“亲近作家”“作品简介”“文学特色”“经典人物形象”“名师点金”“名师赏析”“阅读训练”“阅读感悟”等栏目，有助于帮助学生好地理解名著精华，品味经典魅力，提高阅读效率。</w:t>
      </w:r>
    </w:p>
    <w:p/>
    <w:p>
      <w:r>
        <w:t>本书出售、求购地址：https://www.jiaokey.com/book/detail/14958303.html</w:t>
      </w:r>
    </w:p>
    <w:p>
      <w:r>
        <w:t>更多欧洲文学图书推荐：https://www.jiaokey.com</w:t>
      </w:r>
    </w:p>
    <w:p>
      <w:r>
        <w:t>王楠 其他作品：https://www.jiaokey.com/tag/王楠.html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关键词搜索：https://www.jiaokey.com/tag/民间故事-作品集-欧洲.html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