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世界神话传说  第2版</w:t>
      </w:r>
    </w:p>
    <w:p>
      <w:r>
        <w:rPr>
          <w:rFonts w:ascii="宋体" w:hAnsi="宋体" w:eastAsia="宋体"/>
          <w:sz w:val="24"/>
        </w:rPr>
        <w:t>张水英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世界神话传说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9787220122040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我国近些年的语文教育特别注重经典文学作品的阅读与考查。现在的小学语文教材更是提倡学生大量阅读世界文学经典，每个年级的教材中“快乐读书吧”栏目分别列出了对应学生水平的阅读书目，供师生在课堂上阅读交流，真正做到将课外阅读纳入课堂教学，全面实现课外阅读课程化，指导学生科学合理地学会阅读，提高自主阅读、独立阅读的能力，养成良好的阅读习惯，从而解决读什么书，怎么读等困扰广大师生、家长的难题。在这一背景下，我们策划了这套“小学语文教材快乐读书吧”系列图书，依据小学语文教材“快乐读书吧”栏目选择书目，达到与教材……</w:t>
      </w:r>
    </w:p>
    <w:p/>
    <w:p>
      <w:r>
        <w:t>本书出售、求购地址：https://www.jiaokey.com/book/detail/14958301.html</w:t>
      </w:r>
    </w:p>
    <w:p>
      <w:r>
        <w:t>更多民间文学集图书推荐：https://www.jiaokey.com</w:t>
      </w:r>
    </w:p>
    <w:p>
      <w:r>
        <w:t>张水英 其他作品：https://www.jiaokey.com/tag/张水英.html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