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建筑工程检测技术必备知识</w:t>
      </w:r>
    </w:p>
    <w:p>
      <w:r>
        <w:rPr>
          <w:rFonts w:ascii="宋体" w:hAnsi="宋体" w:eastAsia="宋体"/>
          <w:sz w:val="24"/>
        </w:rPr>
        <w:t>丁百湛编著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建筑工程检测技术必备知识</w:t>
            </w:r>
          </w:p>
        </w:tc>
      </w:tr>
      <w:tr>
        <w:tc>
          <w:tcPr>
            <w:tcW w:type="dxa" w:w="4320"/>
          </w:tcPr>
          <w:p>
            <w:r>
              <w:t>作者</w:t>
            </w:r>
          </w:p>
        </w:tc>
        <w:tc>
          <w:tcPr>
            <w:tcW w:type="dxa" w:w="4320"/>
          </w:tcPr>
          <w:p>
            <w:r>
              <w:t>丁百湛编著</w:t>
            </w:r>
          </w:p>
        </w:tc>
      </w:tr>
      <w:tr>
        <w:tc>
          <w:tcPr>
            <w:tcW w:type="dxa" w:w="4320"/>
          </w:tcPr>
          <w:p>
            <w:r>
              <w:t>出版社</w:t>
            </w:r>
          </w:p>
        </w:tc>
        <w:tc>
          <w:tcPr>
            <w:tcW w:type="dxa" w:w="4320"/>
          </w:tcPr>
          <w:p>
            <w:r/>
          </w:p>
        </w:tc>
      </w:tr>
      <w:tr>
        <w:tc>
          <w:tcPr>
            <w:tcW w:type="dxa" w:w="4320"/>
          </w:tcPr>
          <w:p>
            <w:r>
              <w:t>ISBN</w:t>
            </w:r>
          </w:p>
        </w:tc>
        <w:tc>
          <w:tcPr>
            <w:tcW w:type="dxa" w:w="4320"/>
          </w:tcPr>
          <w:p>
            <w:r>
              <w:t>978-7-5160-3008-0</w:t>
            </w:r>
          </w:p>
        </w:tc>
      </w:tr>
      <w:tr>
        <w:tc>
          <w:tcPr>
            <w:tcW w:type="dxa" w:w="4320"/>
          </w:tcPr>
          <w:p>
            <w:r>
              <w:t>出版日期</w:t>
            </w:r>
          </w:p>
        </w:tc>
        <w:tc>
          <w:tcPr>
            <w:tcW w:type="dxa" w:w="4320"/>
          </w:tcPr>
          <w:p>
            <w:r>
              <w:t>2020-10-01</w:t>
            </w:r>
          </w:p>
        </w:tc>
      </w:tr>
      <w:tr>
        <w:tc>
          <w:tcPr>
            <w:tcW w:type="dxa" w:w="4320"/>
          </w:tcPr>
          <w:p>
            <w:r>
              <w:t>页数</w:t>
            </w:r>
          </w:p>
        </w:tc>
        <w:tc>
          <w:tcPr>
            <w:tcW w:type="dxa" w:w="4320"/>
          </w:tcPr>
          <w:p>
            <w:r>
              <w:t>152</w:t>
            </w:r>
          </w:p>
        </w:tc>
      </w:tr>
      <w:tr>
        <w:tc>
          <w:tcPr>
            <w:tcW w:type="dxa" w:w="4320"/>
          </w:tcPr>
          <w:p>
            <w:r>
              <w:t>价格</w:t>
            </w:r>
          </w:p>
        </w:tc>
        <w:tc>
          <w:tcPr>
            <w:tcW w:type="dxa" w:w="4320"/>
          </w:tcPr>
          <w:p>
            <w:r/>
          </w:p>
        </w:tc>
      </w:tr>
      <w:tr>
        <w:tc>
          <w:tcPr>
            <w:tcW w:type="dxa" w:w="4320"/>
          </w:tcPr>
          <w:p>
            <w:r>
              <w:t>关键词</w:t>
            </w:r>
          </w:p>
        </w:tc>
        <w:tc>
          <w:tcPr>
            <w:tcW w:type="dxa" w:w="4320"/>
          </w:tcPr>
          <w:p>
            <w:r>
              <w:t>建筑工程-工程质量-质量检验</w:t>
            </w:r>
          </w:p>
        </w:tc>
      </w:tr>
      <w:tr>
        <w:tc>
          <w:tcPr>
            <w:tcW w:type="dxa" w:w="4320"/>
          </w:tcPr>
          <w:p>
            <w:r>
              <w:t>分类</w:t>
            </w:r>
          </w:p>
        </w:tc>
        <w:tc>
          <w:tcPr>
            <w:tcW w:type="dxa" w:w="4320"/>
          </w:tcPr>
          <w:p>
            <w:r/>
          </w:p>
        </w:tc>
      </w:tr>
    </w:tbl>
    <w:p/>
    <w:p>
      <w:pPr>
        <w:pStyle w:val="Heading1"/>
      </w:pPr>
      <w:r>
        <w:t>图书介绍</w:t>
      </w:r>
    </w:p>
    <w:p>
      <w:r>
        <w:t>本书主要基于平时工作积累，对工程质量检验检测所涉及的环节，从合同评审、检验委托到最终出具检验检测报告全过程需要关注的地方进行了论述。本书分为3章。第1章叙述检验检测人员应具备的管理常识，如检验检测依据的准则、应关注的信息网、申请资质的注意事...</w:t>
      </w:r>
    </w:p>
    <w:p/>
    <w:p>
      <w:r>
        <w:t>本书出售、求购地址：https://www.jiaokey.com/book/detail/14958251.html</w:t>
      </w:r>
    </w:p>
    <w:p>
      <w:r>
        <w:t>更多相关图书推荐：https://www.jiaokey.com</w:t>
      </w:r>
    </w:p>
    <w:p>
      <w:r>
        <w:t>丁百湛编著 其他作品：https://www.jiaokey.com/tag/丁百湛编著.html</w:t>
      </w:r>
    </w:p>
    <w:p>
      <w:r>
        <w:t>关键词搜索：https://www.jiaokey.com/tag/建筑工程-工程质量-质量检验.html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