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霜叶红于二月花</w:t>
      </w:r>
    </w:p>
    <w:p>
      <w:r>
        <w:rPr>
          <w:rFonts w:ascii="宋体" w:hAnsi="宋体" w:eastAsia="宋体"/>
          <w:sz w:val="24"/>
        </w:rPr>
        <w:t>林间选编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霜叶红于二月花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978-7-5615-7812-4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书信集-中国-当代-随笔-作品集-中国-当代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集中编选了20世纪30年代至60年代王亚南撰写的随笔、书信，题材广泛，内容丰富，力求展示王亚南在不同时期的精神风貌，以及他对待教育、文化、科学的独到见解和对社会生活的深邃思索，使读者从中领略其坚定的信念和深刻、感人的内涵。</w:t>
      </w:r>
    </w:p>
    <w:p/>
    <w:p>
      <w:r>
        <w:t>本书出售、求购地址：https://www.jiaokey.com/book/detail/14958204.html</w:t>
      </w:r>
    </w:p>
    <w:p>
      <w:r>
        <w:t>更多相关图书推荐：https://www.jiaokey.com</w:t>
      </w:r>
    </w:p>
    <w:p>
      <w:r>
        <w:t>林间选编 其他作品：https://www.jiaokey.com/tag/林间选编.html</w:t>
      </w:r>
    </w:p>
    <w:p>
      <w:r>
        <w:t>关键词搜索：https://www.jiaokey.com/tag/书信集-中国-当代-随笔-作品集-中国-当代.html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