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源自东方走向现代</w:t>
      </w:r>
    </w:p>
    <w:p>
      <w:r>
        <w:rPr>
          <w:rFonts w:ascii="宋体" w:hAnsi="宋体" w:eastAsia="宋体"/>
          <w:sz w:val="24"/>
        </w:rPr>
        <w:t>（意）罗塞勒·梅内加佐，洛齐著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源自东方走向现代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（意）罗塞勒·梅内加佐，洛齐著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本书出售、求购地址：https://www.jiaokey.com/book/detail/14958136.html</w:t>
      </w:r>
    </w:p>
    <w:p>
      <w:r>
        <w:t>更多相关图书推荐：https://www.jiaokey.com</w:t>
      </w:r>
    </w:p>
    <w:p>
      <w:r>
        <w:t>（意）罗塞勒·梅内加佐，洛齐著 其他作品：https://www.jiaokey.com/tag/（意）罗塞勒·梅内加佐，洛齐著.html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关键词搜索：https://www.jiaokey.com/tag/汉字-书法-研究.html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