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印会河中医内科新论</w:t>
      </w:r>
    </w:p>
    <w:p>
      <w:r>
        <w:rPr>
          <w:rFonts w:ascii="宋体" w:hAnsi="宋体" w:eastAsia="宋体"/>
          <w:sz w:val="24"/>
        </w:rPr>
        <w:t>印会河著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印会河中医内科新论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印会河著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978-7-5214-1790-6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初刊于1983年，因其简明、实用，受到临床各级中医师的认可，虽多次印刷，仍供不应求。未免明珠暗藏，我社重新再版本书，以期更多中医从业者受益。“抓主症”，是本书的核心思想和特色，也是临床最实际、实用的手段。本书内容分外感热病和内伤杂病，并...</w:t>
      </w:r>
    </w:p>
    <w:p/>
    <w:p>
      <w:r>
        <w:t>本书出售、求购地址：https://www.jiaokey.com/book/detail/14957936.html</w:t>
      </w:r>
    </w:p>
    <w:p>
      <w:r>
        <w:t>更多相关图书推荐：https://www.jiaokey.com</w:t>
      </w:r>
    </w:p>
    <w:p>
      <w:r>
        <w:t>印会河著 其他作品：https://www.jiaokey.com/tag/印会河著.html</w:t>
      </w:r>
    </w:p>
    <w:p>
      <w:r>
        <w:t>关键词搜索：https://www.jiaokey.com/tag/中医内科学-中医临床-经验-中国-现代.html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