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创意练笔</w:t>
      </w:r>
    </w:p>
    <w:p>
      <w:r>
        <w:rPr>
          <w:rFonts w:ascii="宋体" w:hAnsi="宋体" w:eastAsia="宋体"/>
          <w:sz w:val="24"/>
        </w:rPr>
        <w:t>卿平海,张速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创意练笔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卿平海,张速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9787569034233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各科教学法、教学参考书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为中小学语文写作练笔教学研究专著，深入阐述了创意练笔的教学改革历程、学理基础、教学理念、教学策略、教学方法、教学评价。本书由成都市首批名师工作室“卿平海名师工作室”组织编写，集合了大量一线骨干语文教师的教学经验，包含了数百个鲜活的学例、课例、案例，富有创新性、借鉴性；囊括了古今中外比较研究、实践理论结合的规律感悟，启发性强。本书适合中小学语文教师、师范生、教研员阅读，可以用于指导日常教学活动和教学设计。</w:t>
      </w:r>
    </w:p>
    <w:p/>
    <w:p>
      <w:r>
        <w:t>本书出售、求购地址：https://www.jiaokey.com/book/detail/14957322.html</w:t>
      </w:r>
    </w:p>
    <w:p>
      <w:r>
        <w:t>更多各科教学法、教学参考书图书推荐：https://www.jiaokey.com</w:t>
      </w:r>
    </w:p>
    <w:p>
      <w:r>
        <w:t>卿平海,张速 其他作品：https://www.jiaokey.com/tag/卿平海,张速.html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关键词搜索：https://www.jiaokey.com/tag/作文课.html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